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1329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0069-01-2025-004758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Ахмедова </w:t>
      </w:r>
      <w:r>
        <w:rPr>
          <w:rFonts w:ascii="Times New Roman" w:eastAsia="Times New Roman" w:hAnsi="Times New Roman" w:cs="Times New Roman"/>
          <w:sz w:val="25"/>
          <w:szCs w:val="25"/>
        </w:rPr>
        <w:t>Арсэна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Юрьевича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Ахмедов А.Ю.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>ул. Базовая, д. 26, стр.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Межрайонную </w:t>
      </w:r>
      <w:r>
        <w:rPr>
          <w:rFonts w:ascii="Times New Roman" w:eastAsia="Times New Roman" w:hAnsi="Times New Roman" w:cs="Times New Roman"/>
          <w:sz w:val="25"/>
          <w:szCs w:val="25"/>
        </w:rPr>
        <w:t>ИФНС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Сургуту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 налоговую декларацию по налогу на имущество организации за 1</w:t>
      </w:r>
      <w:r>
        <w:rPr>
          <w:rFonts w:ascii="Times New Roman" w:eastAsia="Times New Roman" w:hAnsi="Times New Roman" w:cs="Times New Roman"/>
          <w:sz w:val="25"/>
          <w:szCs w:val="25"/>
        </w:rPr>
        <w:t>2 месяцев 2024 г.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дставления которой не позднее 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, в результате, чего допущено нарушение срока предоставления налоговой декларации, предусмотренного ст. 23, 386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Ахмедов А.Ю.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3 ст. 386 НК РФ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А.Ю.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34274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выписка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5"/>
          <w:szCs w:val="25"/>
        </w:rPr>
        <w:t>квитанция о приеме налоговой декларации</w:t>
      </w:r>
      <w:r>
        <w:rPr>
          <w:rFonts w:ascii="Times New Roman" w:eastAsia="Times New Roman" w:hAnsi="Times New Roman" w:cs="Times New Roman"/>
          <w:sz w:val="25"/>
          <w:szCs w:val="25"/>
        </w:rPr>
        <w:t>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А.Ю.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А.Ю.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квалифицирует по ст. 15.5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Ахмедова </w:t>
      </w:r>
      <w:r>
        <w:rPr>
          <w:rFonts w:ascii="Times New Roman" w:eastAsia="Times New Roman" w:hAnsi="Times New Roman" w:cs="Times New Roman"/>
          <w:sz w:val="25"/>
          <w:szCs w:val="25"/>
        </w:rPr>
        <w:t>Арсэна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Юрьевича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0412365400695013292515135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</w:t>
      </w:r>
      <w:r>
        <w:rPr>
          <w:rFonts w:ascii="Times New Roman" w:eastAsia="Times New Roman" w:hAnsi="Times New Roman" w:cs="Times New Roman"/>
          <w:sz w:val="25"/>
          <w:szCs w:val="25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1329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